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Cinematographe?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related shot that is away from the basic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still photograph taken, using a glass plate technique Claude Niepce,s photograph the View from a Window at Le Gras took nearly eight hours to expose.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R.W Paul and his partner Birt Acres had a functional camera which was based partly on Marey's 1888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his projecting Praxinoscope, Reynaud holds the first public exhibitions of motion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Melies produces his magnificent 'Voyage to the Moon'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Reynaud exhibits a much larger version of his praxinoscope.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filmmaker James Williamson produces 'The Big Swallow' which demonstrated the ingenuity of the Brighton School of which he and George Smith were principle contributors.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Eastman devises a still camera which produces photographs on sensitized paper which he sells using the name Kodak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Emile Reynaud expands on his praxinoscope and using mirrors and a lantern is about to project moving drawings onto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close up of something within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Louis and Auguste design a camera which serves as both a recording device and projecting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British film maker George Smith makes Mary Janes Mishap which was praised for its sophisticated use of editing.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similar to establishing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Black Maria was ready for film productions at the end of January.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Cinematographe became the standard film rate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dutch angle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Important in the development of motion pictures was the invention of intermittent mechanisms - particulary those used in sewing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whose kinetoscope made its debut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began working on their own camera and projector.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instaneous changes from one scene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uses flexible film cut into 35mm wide strips and used an intermittent mechanism modeled on the sewing machine.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Etienne Jules Marey, inspired by Muybridge's animal locomotion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American Mutoscope Company changes its name to the American Mutoscope and Biograph Company to include its projection and peepshow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that the audience will see what the character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Eadweard Muybridge achieves success after five years of trying to capture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patented by Herman Casler?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Edison and Dickson have their Kinetograph camera and Kinetoscope viewing box ready for patenting and demonstration.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boom shot is same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inventor of the electric light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Henry Fox Talbot makes an important advancement in photograph production with the introduction of negatives on paper- as opposed to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Joseph Plateau and sons introduce the Phenakistoscope.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illusion toy- the Zoetrope was introduced by William George Horner.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Emile Reynaud intrduces the praxinoscope.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Cecil Hepworth produced with Lewin Fitzhamon 'Rescued by Rover'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 reserved for drama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builds a box type moving picture camera which uses an intermittent mechanism and strips of paper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indicate the camera moves in on a particular portion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first film shot with the Cinematographic camera.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History</dc:title>
  <dcterms:created xsi:type="dcterms:W3CDTF">2021-10-11T06:59:11Z</dcterms:created>
  <dcterms:modified xsi:type="dcterms:W3CDTF">2021-10-11T06:59:11Z</dcterms:modified>
</cp:coreProperties>
</file>