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brothers sent representative from their company to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still in use in modern motion picture projectors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for exterior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Edison agrees to manufacture what in 1896?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customers paid for 25 minute program of ten Lumiere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opened small storefront theatre in May of 1895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works for Edison in 1903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Woodville Latham and his sons began working on their own camera and projector in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mechanism that is important in the development of motion 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first still photograph taken in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setting for partnership of Francis Jenkins and Thomas Armat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instantaneous change from one scene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Eadweard Muybridge achieves success in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sells still camera under the name Kodak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produced "Rescued by Rover" with Lewin Fitzhamon in 1905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extreme close 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important silent film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person and his sons introduce the Phenakistoscope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inventor of electric lightbulb and phonograph decides to design machines for making and showing motion pictures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illusion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filmmaker that makes Mary Janes Mishap in 1903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continued to improve his camera and invented projector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entire camera is moved toward or away from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 that Dickson and Casler developed camera to go with Casler's Mutoscope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filmmaker that produces "The Big Swallow" in 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exhibits much larger version of praxinoscope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camera that Louis and Auguste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optical version of dolly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Muybridge produces what in 1878?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most famous film screenings in history took place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Etienne Jules Marey begins experiments on flight of what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this day Birt Acres presents selection of his films to Royal Photographic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close up shot of something within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similar to establishing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aka Dutch angle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introduces Praxinoscope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Special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first film shot with Cinematographe camera (first 2 words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lateral move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family is the biggest manufacturer of photographic plates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History Crossword</dc:title>
  <dcterms:created xsi:type="dcterms:W3CDTF">2021-10-11T06:59:06Z</dcterms:created>
  <dcterms:modified xsi:type="dcterms:W3CDTF">2021-10-11T06:59:06Z</dcterms:modified>
</cp:coreProperties>
</file>