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Film Key Terms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Buzz cuts    </w:t>
      </w:r>
      <w:r>
        <w:t xml:space="preserve">   Contrapuntal    </w:t>
      </w:r>
      <w:r>
        <w:t xml:space="preserve">   Realism    </w:t>
      </w:r>
      <w:r>
        <w:t xml:space="preserve">   Judy    </w:t>
      </w:r>
      <w:r>
        <w:t xml:space="preserve">   Scotty    </w:t>
      </w:r>
      <w:r>
        <w:t xml:space="preserve">   Del Toro    </w:t>
      </w:r>
      <w:r>
        <w:t xml:space="preserve">   Hitchcock    </w:t>
      </w:r>
      <w:r>
        <w:t xml:space="preserve">   Vertigo    </w:t>
      </w:r>
      <w:r>
        <w:t xml:space="preserve">   tick dense    </w:t>
      </w:r>
      <w:r>
        <w:t xml:space="preserve">   audience    </w:t>
      </w:r>
      <w:r>
        <w:t xml:space="preserve">   editing    </w:t>
      </w:r>
      <w:r>
        <w:t xml:space="preserve">   sound    </w:t>
      </w:r>
      <w:r>
        <w:t xml:space="preserve">   cinematography    </w:t>
      </w:r>
      <w:r>
        <w:t xml:space="preserve">   mise en scene    </w:t>
      </w:r>
      <w:r>
        <w:t xml:space="preserve">   intertextuality    </w:t>
      </w:r>
      <w:r>
        <w:t xml:space="preserve">   Vidal    </w:t>
      </w:r>
      <w:r>
        <w:t xml:space="preserve">   Ofelia    </w:t>
      </w:r>
      <w:r>
        <w:t xml:space="preserve">   ideology    </w:t>
      </w:r>
      <w:r>
        <w:t xml:space="preserve">   off screen    </w:t>
      </w:r>
      <w:r>
        <w:t xml:space="preserve">   Kuleshov    </w:t>
      </w:r>
      <w:r>
        <w:t xml:space="preserve">   narrative    </w:t>
      </w:r>
      <w:r>
        <w:t xml:space="preserve">   genre    </w:t>
      </w:r>
      <w:r>
        <w:t xml:space="preserve">   climax    </w:t>
      </w:r>
      <w:r>
        <w:t xml:space="preserve">   diegetic    </w:t>
      </w:r>
      <w:r>
        <w:t xml:space="preserve">   Shot    </w:t>
      </w:r>
      <w:r>
        <w:t xml:space="preserve">   Fade    </w:t>
      </w:r>
      <w:r>
        <w:t xml:space="preserve">   Wipe    </w:t>
      </w:r>
      <w:r>
        <w:t xml:space="preserve">   Zeitgeist    </w:t>
      </w:r>
      <w:r>
        <w:t xml:space="preserve">   Binary oppositions    </w:t>
      </w:r>
      <w:r>
        <w:t xml:space="preserve">   Chiaroscuro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Film Key Terms Wordsearch</dc:title>
  <dcterms:created xsi:type="dcterms:W3CDTF">2021-10-11T06:59:35Z</dcterms:created>
  <dcterms:modified xsi:type="dcterms:W3CDTF">2021-10-11T06:59:35Z</dcterms:modified>
</cp:coreProperties>
</file>