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image fades in while another fades out so that for a few seconds the two are superimposed.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‘run’ of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image appears or disappears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ending of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shots depicting 1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from side to side from a stationary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sequences, or a group of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up and down from a stationary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outwards away from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camera is not stationary but moves to follow a person or object.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Language</dc:title>
  <dcterms:created xsi:type="dcterms:W3CDTF">2021-10-11T06:59:31Z</dcterms:created>
  <dcterms:modified xsi:type="dcterms:W3CDTF">2021-10-11T06:59:31Z</dcterms:modified>
</cp:coreProperties>
</file>