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the object or subject in detail to draw attention to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 filmed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shot which shows the point of view of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 looking up at the character making them look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shot in which you can see an entire character or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shot looking down on a character isolating them in the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shot that shows the place of the scene where the 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shot that uses the most common framing in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medium shot that depicts two people in the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shot that allows the cinematographer to change the distance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Making</dc:title>
  <dcterms:created xsi:type="dcterms:W3CDTF">2021-10-11T06:59:52Z</dcterms:created>
  <dcterms:modified xsi:type="dcterms:W3CDTF">2021-10-11T06:59:52Z</dcterms:modified>
</cp:coreProperties>
</file>