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 Noir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Norma Desmond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Femme Fatale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times can he knock?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Fritz Lang's 1927 masterpiece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ubiquitous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Chain-smoking accessory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Steve Martin homage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 and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euphemism for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North of Marrakesh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Stories printed on cheap 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 477A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Walter Neff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Maltese Falcon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Senor Ugarte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deceive or betray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 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Rick Blaine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Ilsa Lund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for "Black Film"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Noir</dc:title>
  <dcterms:created xsi:type="dcterms:W3CDTF">2021-10-11T07:00:15Z</dcterms:created>
  <dcterms:modified xsi:type="dcterms:W3CDTF">2021-10-11T07:00:15Z</dcterms:modified>
</cp:coreProperties>
</file>