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 Noir - Advanced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RICHARD BLUMENTHAL    </w:t>
      </w:r>
      <w:r>
        <w:t xml:space="preserve">   MUSICAL NUMBER    </w:t>
      </w:r>
      <w:r>
        <w:t xml:space="preserve">   INFIDELITY    </w:t>
      </w:r>
      <w:r>
        <w:t xml:space="preserve">   SEXUAL ATTRACTION    </w:t>
      </w:r>
      <w:r>
        <w:t xml:space="preserve">   CATALYSTS    </w:t>
      </w:r>
      <w:r>
        <w:t xml:space="preserve">   SYMPATHIZE    </w:t>
      </w:r>
      <w:r>
        <w:t xml:space="preserve">   OUT OF PLACE    </w:t>
      </w:r>
      <w:r>
        <w:t xml:space="preserve">   TEMPTATION    </w:t>
      </w:r>
      <w:r>
        <w:t xml:space="preserve">   LOSERS    </w:t>
      </w:r>
      <w:r>
        <w:t xml:space="preserve">   PAST DECISIONS    </w:t>
      </w:r>
      <w:r>
        <w:t xml:space="preserve">   BREAK CODE    </w:t>
      </w:r>
      <w:r>
        <w:t xml:space="preserve">   QUESTIONABLE MORALS    </w:t>
      </w:r>
      <w:r>
        <w:t xml:space="preserve">   COMMIT CRIMES    </w:t>
      </w:r>
      <w:r>
        <w:t xml:space="preserve">   MISTAKEN IDENTITY    </w:t>
      </w:r>
      <w:r>
        <w:t xml:space="preserve">   DETECTIVE    </w:t>
      </w:r>
      <w:r>
        <w:t xml:space="preserve">   EASILY SEDUCED    </w:t>
      </w:r>
      <w:r>
        <w:t xml:space="preserve">   COMMON MEN    </w:t>
      </w:r>
      <w:r>
        <w:t xml:space="preserve">   CYNICAL    </w:t>
      </w:r>
      <w:r>
        <w:t xml:space="preserve">   COMMITTED    </w:t>
      </w:r>
      <w:r>
        <w:t xml:space="preserve">   RESOURCEFUL    </w:t>
      </w:r>
      <w:r>
        <w:t xml:space="preserve">   HUMBLY CLEVER    </w:t>
      </w:r>
      <w:r>
        <w:t xml:space="preserve">   CODE OF ETHICS    </w:t>
      </w:r>
      <w:r>
        <w:t xml:space="preserve">   LONER    </w:t>
      </w:r>
      <w:r>
        <w:t xml:space="preserve">   LEE BRACKETT    </w:t>
      </w:r>
      <w:r>
        <w:t xml:space="preserve">   CORNELL WOOLRICH    </w:t>
      </w:r>
      <w:r>
        <w:t xml:space="preserve">   JAMES CAIN    </w:t>
      </w:r>
      <w:r>
        <w:t xml:space="preserve">   DASHIELL HAMMETT    </w:t>
      </w:r>
      <w:r>
        <w:t xml:space="preserve">   RAYMOND CHANDLER    </w:t>
      </w:r>
      <w:r>
        <w:t xml:space="preserve">   PULP MYSTERY NOVELS    </w:t>
      </w:r>
      <w:r>
        <w:t xml:space="preserve">   JEAN-PIERRE CHARTIER    </w:t>
      </w:r>
      <w:r>
        <w:t xml:space="preserve">   NINO FRANK    </w:t>
      </w:r>
      <w:r>
        <w:t xml:space="preserve">   FRENCH FILM CRITICS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Noir - Advanced Word Search!</dc:title>
  <dcterms:created xsi:type="dcterms:W3CDTF">2021-10-11T07:00:53Z</dcterms:created>
  <dcterms:modified xsi:type="dcterms:W3CDTF">2021-10-11T07:00:53Z</dcterms:modified>
</cp:coreProperties>
</file>