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Production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Script    </w:t>
      </w:r>
      <w:r>
        <w:t xml:space="preserve">   Director    </w:t>
      </w:r>
      <w:r>
        <w:t xml:space="preserve">   Editing    </w:t>
      </w:r>
      <w:r>
        <w:t xml:space="preserve">   Storyboard    </w:t>
      </w:r>
      <w:r>
        <w:t xml:space="preserve">   Final Cut    </w:t>
      </w:r>
      <w:r>
        <w:t xml:space="preserve">   Dutch Angle    </w:t>
      </w:r>
      <w:r>
        <w:t xml:space="preserve">   Low Angle    </w:t>
      </w:r>
      <w:r>
        <w:t xml:space="preserve">   High Angle    </w:t>
      </w:r>
      <w:r>
        <w:t xml:space="preserve">   Extreme Close Up    </w:t>
      </w:r>
      <w:r>
        <w:t xml:space="preserve">   Close Up    </w:t>
      </w:r>
      <w:r>
        <w:t xml:space="preserve">   Medium Close Up    </w:t>
      </w:r>
      <w:r>
        <w:t xml:space="preserve">   Medium Shot    </w:t>
      </w:r>
      <w:r>
        <w:t xml:space="preserve">   Three Quarter Shot    </w:t>
      </w:r>
      <w:r>
        <w:t xml:space="preserve">   Full Body Shot    </w:t>
      </w:r>
      <w:r>
        <w:t xml:space="preserve">   Long Shot    </w:t>
      </w:r>
      <w:r>
        <w:t xml:space="preserve">   Extreme Long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Production Terms</dc:title>
  <dcterms:created xsi:type="dcterms:W3CDTF">2021-10-11T06:59:40Z</dcterms:created>
  <dcterms:modified xsi:type="dcterms:W3CDTF">2021-10-11T06:59:40Z</dcterms:modified>
</cp:coreProperties>
</file>