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your locks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Monopoly, Chess, Cluedo &amp; Cards on an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 Women who are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 for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the windy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best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Gilly’s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After a heavy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 people working for MI5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Male relations who are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Being sent out to do something you can’t achieve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Meghan's Husband after playing polo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Humming whilst needing an 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Reading in the amazon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Wembley playing field at its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have a temperature at 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Satan in designer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were to be working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Colleen and Wayne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Complaining about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 Goodmans Favourite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London Carnival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Quiz</dc:title>
  <dcterms:created xsi:type="dcterms:W3CDTF">2021-10-11T07:00:20Z</dcterms:created>
  <dcterms:modified xsi:type="dcterms:W3CDTF">2021-10-11T07:00:20Z</dcterms:modified>
</cp:coreProperties>
</file>