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Quotes -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is a journey to be experienced, not a problem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so many things, it is not what's outside, but what is inside that 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infinity and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up to you how far you'll go. If you don't try, you'll never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 it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fate lives within us; you only have to be brave enough to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seaweed is always greener in somebody else's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flower that blooms in adversity is the most rare and beautiful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focus on what you left behind, you will never see what lies ahead.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watchin' is all you're gonna do, then you're gonna watch your life go by without ya.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let your conscience be your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everyone's mad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true hero isn't measured by the size of his strength, but by the strength of his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have time to be timid. You must be bold and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the right path is not the easiest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miracles take a little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Venture outside your comfort zone. The rewards are worth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Hakuna Matata.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very things that hold you down are going to lift you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Quotes - Disney</dc:title>
  <dcterms:created xsi:type="dcterms:W3CDTF">2021-10-11T07:00:10Z</dcterms:created>
  <dcterms:modified xsi:type="dcterms:W3CDTF">2021-10-11T07:00:10Z</dcterms:modified>
</cp:coreProperties>
</file>