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Score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MGM Studios    </w:t>
      </w:r>
      <w:r>
        <w:t xml:space="preserve">   Jazz Singer    </w:t>
      </w:r>
      <w:r>
        <w:t xml:space="preserve">   Singin in the Rain    </w:t>
      </w:r>
      <w:r>
        <w:t xml:space="preserve">   Wizard of Oz    </w:t>
      </w:r>
      <w:r>
        <w:t xml:space="preserve">   Robin Hood    </w:t>
      </w:r>
      <w:r>
        <w:t xml:space="preserve">   Psycho    </w:t>
      </w:r>
      <w:r>
        <w:t xml:space="preserve">   Chaplin    </w:t>
      </w:r>
      <w:r>
        <w:t xml:space="preserve">   Steiner    </w:t>
      </w:r>
      <w:r>
        <w:t xml:space="preserve">   Silvers    </w:t>
      </w:r>
      <w:r>
        <w:t xml:space="preserve">   Stothart    </w:t>
      </w:r>
      <w:r>
        <w:t xml:space="preserve">   Hayton    </w:t>
      </w:r>
      <w:r>
        <w:t xml:space="preserve">   Korngold    </w:t>
      </w:r>
      <w:r>
        <w:t xml:space="preserve">   Newman    </w:t>
      </w:r>
      <w:r>
        <w:t xml:space="preserve">   Herrmann    </w:t>
      </w:r>
      <w:r>
        <w:t xml:space="preserve">   Bernstein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Score Music</dc:title>
  <dcterms:created xsi:type="dcterms:W3CDTF">2021-10-11T07:00:32Z</dcterms:created>
  <dcterms:modified xsi:type="dcterms:W3CDTF">2021-10-11T07:00:32Z</dcterms:modified>
</cp:coreProperties>
</file>