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Shots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Crane shot    </w:t>
      </w:r>
      <w:r>
        <w:t xml:space="preserve">   Cut    </w:t>
      </w:r>
      <w:r>
        <w:t xml:space="preserve">   Dissolve    </w:t>
      </w:r>
      <w:r>
        <w:t xml:space="preserve">   Fade in    </w:t>
      </w:r>
      <w:r>
        <w:t xml:space="preserve">   Fade out    </w:t>
      </w:r>
      <w:r>
        <w:t xml:space="preserve">   Long shot    </w:t>
      </w:r>
      <w:r>
        <w:t xml:space="preserve">   Low angle shot    </w:t>
      </w:r>
      <w:r>
        <w:t xml:space="preserve">   Mid Shot    </w:t>
      </w:r>
      <w:r>
        <w:t xml:space="preserve">   Tilt    </w:t>
      </w:r>
      <w:r>
        <w:t xml:space="preserve">   Tracking shot    </w:t>
      </w:r>
      <w:r>
        <w:t xml:space="preserve">   Wide shot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Shots</dc:title>
  <dcterms:created xsi:type="dcterms:W3CDTF">2021-10-11T06:59:13Z</dcterms:created>
  <dcterms:modified xsi:type="dcterms:W3CDTF">2021-10-11T06:59:13Z</dcterms:modified>
</cp:coreProperties>
</file>