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Study-Brave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fate    </w:t>
      </w:r>
      <w:r>
        <w:t xml:space="preserve">   traditions    </w:t>
      </w:r>
      <w:r>
        <w:t xml:space="preserve">   weaknesses    </w:t>
      </w:r>
      <w:r>
        <w:t xml:space="preserve">   rebellion    </w:t>
      </w:r>
      <w:r>
        <w:t xml:space="preserve">   family    </w:t>
      </w:r>
      <w:r>
        <w:t xml:space="preserve">   afraid    </w:t>
      </w:r>
      <w:r>
        <w:t xml:space="preserve">   believe    </w:t>
      </w:r>
      <w:r>
        <w:t xml:space="preserve">   independence    </w:t>
      </w:r>
      <w:r>
        <w:t xml:space="preserve">   destiny    </w:t>
      </w:r>
      <w:r>
        <w:t xml:space="preserve">   love    </w:t>
      </w:r>
      <w:r>
        <w:t xml:space="preserve">   spell    </w:t>
      </w:r>
      <w:r>
        <w:t xml:space="preserve">   witch    </w:t>
      </w:r>
      <w:r>
        <w:t xml:space="preserve">   bear    </w:t>
      </w:r>
      <w:r>
        <w:t xml:space="preserve">   bow    </w:t>
      </w:r>
      <w:r>
        <w:t xml:space="preserve">   kingdom    </w:t>
      </w:r>
      <w:r>
        <w:t xml:space="preserve">   archery    </w:t>
      </w:r>
      <w:r>
        <w:t xml:space="preserve">   merida    </w:t>
      </w:r>
      <w:r>
        <w:t xml:space="preserve">   queen    </w:t>
      </w:r>
      <w:r>
        <w:t xml:space="preserve">   prince    </w:t>
      </w:r>
      <w:r>
        <w:t xml:space="preserve">   king    </w:t>
      </w:r>
      <w:r>
        <w:t xml:space="preserve">   whisp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Study-Brave</dc:title>
  <dcterms:created xsi:type="dcterms:W3CDTF">2021-10-29T03:51:16Z</dcterms:created>
  <dcterms:modified xsi:type="dcterms:W3CDTF">2021-10-29T03:51:16Z</dcterms:modified>
</cp:coreProperties>
</file>