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Study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words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 of making films for projection on 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written words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serious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action takes place in a section of a play or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part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who takes pictures of the action in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people who perform in a play or a film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stereotyped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written conversation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controls or manages the filming of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a play together for stage or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stories that take place on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a story, that follow each other in a particular order, especially in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play or film with music, singing and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light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performing a role by an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written instructions of a play used by actors during filming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style or category of literature or film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Study Terminology</dc:title>
  <dcterms:created xsi:type="dcterms:W3CDTF">2021-10-11T06:59:43Z</dcterms:created>
  <dcterms:modified xsi:type="dcterms:W3CDTF">2021-10-11T06:59:43Z</dcterms:modified>
</cp:coreProperties>
</file>