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Techniques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camera moves along with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head and shoulders or an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that you would expect to hear in the scene you see on the screen because they could occur naturally in or near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of a person from the waist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camera pivots or swivels from one position to show a scene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camera looks up at the subject - the subject can look imposing, powerful and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seen from when the camera starts filming until it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Focus on part of the body or similar to draw attention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the added sounds, important for the audience to hear (e.g. gunshots, sirens, thunder, breaking glass).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words spoken by the actors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light directly on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clothes worn by an actor or performer for a particular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Animation, computer-generated images (CGI), explosions, crashes, etc.; many are put in at post-production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 use of not enough light can create sinister, confusing and menacing scenes and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 Level 1</dc:title>
  <dcterms:created xsi:type="dcterms:W3CDTF">2021-10-11T06:59:48Z</dcterms:created>
  <dcterms:modified xsi:type="dcterms:W3CDTF">2021-10-11T06:59:48Z</dcterms:modified>
</cp:coreProperties>
</file>