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the camera lens up and down while keeping the horizontal axis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filmed from above eye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the camera lens from one side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emphasises a small area or detail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characters reaction to a shot that has come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 is below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subjects appear in the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entire object or human figure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subject from a distance or the area in which the shot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shooting platform used on a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of something other than the subject and away from main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focal length of camera changes, making subject shrink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shot that shows what a character is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smooth movement on a horizontal axis that follows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Techniques</dc:title>
  <dcterms:created xsi:type="dcterms:W3CDTF">2021-10-11T06:59:45Z</dcterms:created>
  <dcterms:modified xsi:type="dcterms:W3CDTF">2021-10-11T06:59:45Z</dcterms:modified>
</cp:coreProperties>
</file>