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Symbolism    </w:t>
      </w:r>
      <w:r>
        <w:t xml:space="preserve">   Sound    </w:t>
      </w:r>
      <w:r>
        <w:t xml:space="preserve">   Shot type    </w:t>
      </w:r>
      <w:r>
        <w:t xml:space="preserve">   Setting    </w:t>
      </w:r>
      <w:r>
        <w:t xml:space="preserve">   Music    </w:t>
      </w:r>
      <w:r>
        <w:t xml:space="preserve">   Mood    </w:t>
      </w:r>
      <w:r>
        <w:t xml:space="preserve">   Montage    </w:t>
      </w:r>
      <w:r>
        <w:t xml:space="preserve">   Mise en scène    </w:t>
      </w:r>
      <w:r>
        <w:t xml:space="preserve">   Lighting    </w:t>
      </w:r>
      <w:r>
        <w:t xml:space="preserve">   Intertitle    </w:t>
      </w:r>
      <w:r>
        <w:t xml:space="preserve">   Flashback    </w:t>
      </w:r>
      <w:r>
        <w:t xml:space="preserve">   Editing Sequence    </w:t>
      </w:r>
      <w:r>
        <w:t xml:space="preserve">   Dialogue    </w:t>
      </w:r>
      <w:r>
        <w:t xml:space="preserve">   Cucoloris    </w:t>
      </w:r>
      <w:r>
        <w:t xml:space="preserve">   Colour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</dc:title>
  <dcterms:created xsi:type="dcterms:W3CDTF">2021-10-11T06:59:59Z</dcterms:created>
  <dcterms:modified xsi:type="dcterms:W3CDTF">2021-10-11T06:59:59Z</dcterms:modified>
</cp:coreProperties>
</file>