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Techniques</w:t>
      </w:r>
    </w:p>
    <w:p>
      <w:pPr>
        <w:pStyle w:val="Questions"/>
      </w:pPr>
      <w:r>
        <w:t xml:space="preserve">1. IGDTICAE NODUS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NOLG OTHS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HIGH LAEGN HTSO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ESOLC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RDBIS YEE WIVE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UEDOILGA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VOVREIOCE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SCMIU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GLTIGHNI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CTSEOMU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</dc:title>
  <dcterms:created xsi:type="dcterms:W3CDTF">2021-10-11T07:00:01Z</dcterms:created>
  <dcterms:modified xsi:type="dcterms:W3CDTF">2021-10-11T07:00:01Z</dcterms:modified>
</cp:coreProperties>
</file>