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Film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mise en scene    </w:t>
      </w:r>
      <w:r>
        <w:t xml:space="preserve">   deus ex machina    </w:t>
      </w:r>
      <w:r>
        <w:t xml:space="preserve">   close up    </w:t>
      </w:r>
      <w:r>
        <w:t xml:space="preserve">   film noir    </w:t>
      </w:r>
      <w:r>
        <w:t xml:space="preserve">   genre    </w:t>
      </w:r>
      <w:r>
        <w:t xml:space="preserve">   high key lighting    </w:t>
      </w:r>
      <w:r>
        <w:t xml:space="preserve">   low key lighting    </w:t>
      </w:r>
      <w:r>
        <w:t xml:space="preserve">   auteur    </w:t>
      </w:r>
      <w:r>
        <w:t xml:space="preserve">   ellipse    </w:t>
      </w:r>
      <w:r>
        <w:t xml:space="preserve">   dissolve    </w:t>
      </w:r>
      <w:r>
        <w:t xml:space="preserve">   fade    </w:t>
      </w:r>
      <w:r>
        <w:t xml:space="preserve">   wipe    </w:t>
      </w:r>
      <w:r>
        <w:t xml:space="preserve">   tilt    </w:t>
      </w:r>
      <w:r>
        <w:t xml:space="preserve">   pan    </w:t>
      </w:r>
      <w:r>
        <w:t xml:space="preserve">   low angle    </w:t>
      </w:r>
      <w:r>
        <w:t xml:space="preserve">   high angle    </w:t>
      </w:r>
      <w:r>
        <w:t xml:space="preserve">   diegetic sound    </w:t>
      </w:r>
      <w:r>
        <w:t xml:space="preserve">   nondiegetic sound    </w:t>
      </w:r>
      <w:r>
        <w:t xml:space="preserve">   leitmotif    </w:t>
      </w:r>
      <w:r>
        <w:t xml:space="preserve">   fourth wall    </w:t>
      </w:r>
      <w:r>
        <w:t xml:space="preserve">   swashbuckler    </w:t>
      </w:r>
      <w:r>
        <w:t xml:space="preserve">   vignette    </w:t>
      </w:r>
      <w:r>
        <w:t xml:space="preserve">   dark comedy    </w:t>
      </w:r>
      <w:r>
        <w:t xml:space="preserve">   montage    </w:t>
      </w:r>
      <w:r>
        <w:t xml:space="preserve">   bomb    </w:t>
      </w:r>
      <w:r>
        <w:t xml:space="preserve">   scene    </w:t>
      </w:r>
      <w:r>
        <w:t xml:space="preserve">   animation    </w:t>
      </w:r>
      <w:r>
        <w:t xml:space="preserve">   medium shot    </w:t>
      </w:r>
      <w:r>
        <w:t xml:space="preserve">   long shot    </w:t>
      </w:r>
      <w:r>
        <w:t xml:space="preserve">  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Terminology</dc:title>
  <dcterms:created xsi:type="dcterms:W3CDTF">2021-10-11T07:00:27Z</dcterms:created>
  <dcterms:modified xsi:type="dcterms:W3CDTF">2021-10-11T07:00:27Z</dcterms:modified>
</cp:coreProperties>
</file>