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Canted angle, or oblique angle, is a type of camera shot which involves setting the camera at an angle on its roll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lens of variable focal length which permits the cameraman to change from wide angle to telephoto shots (and vice versa) in one continuous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one shot (strip of film) with another. The shots can picture events and objects in different places at different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Screen News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Audio and Music that is outside of the world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genre of fiction that refers to any discourse or work generally intended to be humorous or amusing by inducing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medium shot, featuring three 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ensuring that details in a shot are consistent from shot to shot within a film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cinematic term used primarily to describe stylish Hollywood crime dramas, particularly those that emphasize cynical attitudes and sexual motivations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uninterrupted shot, usually taken from a long or full shot range, which contains an entire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lighting for film, television, or photography that aims to reduce the lighting ratio present in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Forest II: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that seeks to elicit fear for entertainment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theatrical performance that combines songs, spoken dialogue, acting and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design and arrangement of actors in scenes for a theatre or film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motion picture, or moving picture  is a visual art-form used to simulate experiences that communicate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Terminology</dc:title>
  <dcterms:created xsi:type="dcterms:W3CDTF">2021-10-11T07:00:46Z</dcterms:created>
  <dcterms:modified xsi:type="dcterms:W3CDTF">2021-10-11T07:00:46Z</dcterms:modified>
</cp:coreProperties>
</file>