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Splicing one shot to the next.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moment of sudden spiritual insight for the protagonist.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shots that form a cohesive unit of narrative.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shots are cut together in an effort to tell the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style of film often shot in black and white - crime films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Plot of a film.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conveyance of important background information for the events of a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fictitious individual in a story.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spoken by actors/actresses.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Shot through the eyes of the character.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Terms</dc:title>
  <dcterms:created xsi:type="dcterms:W3CDTF">2021-10-11T07:00:08Z</dcterms:created>
  <dcterms:modified xsi:type="dcterms:W3CDTF">2021-10-11T07:00:08Z</dcterms:modified>
</cp:coreProperties>
</file>