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voiceover    </w:t>
      </w:r>
      <w:r>
        <w:t xml:space="preserve">   backlight    </w:t>
      </w:r>
      <w:r>
        <w:t xml:space="preserve">   montague     </w:t>
      </w:r>
      <w:r>
        <w:t xml:space="preserve">   dissolve    </w:t>
      </w:r>
      <w:r>
        <w:t xml:space="preserve">   cut    </w:t>
      </w:r>
      <w:r>
        <w:t xml:space="preserve">   zoom    </w:t>
      </w:r>
      <w:r>
        <w:t xml:space="preserve">   handheld    </w:t>
      </w:r>
      <w:r>
        <w:t xml:space="preserve">   tracking    </w:t>
      </w:r>
      <w:r>
        <w:t xml:space="preserve">   tilt    </w:t>
      </w:r>
      <w:r>
        <w:t xml:space="preserve">   highangle    </w:t>
      </w:r>
      <w:r>
        <w:t xml:space="preserve">   lowangle    </w:t>
      </w:r>
      <w:r>
        <w:t xml:space="preserve">   framing    </w:t>
      </w:r>
      <w:r>
        <w:t xml:space="preserve">   closeup    </w:t>
      </w:r>
      <w:r>
        <w:t xml:space="preserve">   mediumshot    </w:t>
      </w:r>
      <w:r>
        <w:t xml:space="preserve">   establishingshot    </w:t>
      </w:r>
      <w:r>
        <w:t xml:space="preserve">   fullshot    </w:t>
      </w:r>
      <w:r>
        <w:t xml:space="preserve">   longshot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Terms</dc:title>
  <dcterms:created xsi:type="dcterms:W3CDTF">2021-10-11T06:59:03Z</dcterms:created>
  <dcterms:modified xsi:type="dcterms:W3CDTF">2021-10-11T06:59:03Z</dcterms:modified>
</cp:coreProperties>
</file>