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Trivia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love the smell of _________ in the morning." Robert Duvall in Apocolypse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Carpenter wrote the famous, scary theme music for this film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"Ditto," said by Patrick Swayze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plantation where Scarlett lived in the film Gone With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Hanks scored his first Oscar nomination for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are in the von Trapp family in The Sound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Sylvester Stallone not only stared in, but wrote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Linda Blair played Regan MacNeil in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James Bond movie was the first to feature Pierce Brosnan in the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what kind of animal is front-and-center in an infamous scene from The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Fellowship of the Ring, what is the name of the ferry the hobbits use to escape the black riders?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Idina Menzel and Kristen Bell voice sister princesses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Arnold Schwartzenegger and Danny DeVito star as siblings in this 80s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social network is the film The Social Network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actor danced his way to fame in the original version of Footloose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 De Niro's famous line from the 1976 thriller Taxi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Alfred Hitchcock thriller is notorious for its shocking "shower scene"?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Kathy Bates played the "unsinkable Molly Brown" in which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90s movie soundtrack is the best selling soundtrack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Hammond, played by Richard Attenborough, owned this highly problematic theme park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Han Solo's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city does Ferris Beuller's Day Off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suns does Luke's home planet of Tatooine have in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Back to the Future, what type of care is the time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shark-hunting boat in Jaws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Trivia Crossword</dc:title>
  <dcterms:created xsi:type="dcterms:W3CDTF">2021-10-11T07:00:50Z</dcterms:created>
  <dcterms:modified xsi:type="dcterms:W3CDTF">2021-10-11T07:00:50Z</dcterms:modified>
</cp:coreProperties>
</file>