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teeth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faire mal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delicate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dentiste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delicat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travail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rivieres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work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dentist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Vocab </dc:title>
  <dcterms:created xsi:type="dcterms:W3CDTF">2021-10-11T07:00:56Z</dcterms:created>
  <dcterms:modified xsi:type="dcterms:W3CDTF">2021-10-11T07:00:56Z</dcterms:modified>
</cp:coreProperties>
</file>