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battery    </w:t>
      </w:r>
      <w:r>
        <w:t xml:space="preserve">   boommic    </w:t>
      </w:r>
      <w:r>
        <w:t xml:space="preserve">   boompole    </w:t>
      </w:r>
      <w:r>
        <w:t xml:space="preserve">   camera    </w:t>
      </w:r>
      <w:r>
        <w:t xml:space="preserve">   canon    </w:t>
      </w:r>
      <w:r>
        <w:t xml:space="preserve">   cast    </w:t>
      </w:r>
      <w:r>
        <w:t xml:space="preserve">   director    </w:t>
      </w:r>
      <w:r>
        <w:t xml:space="preserve">   documentary    </w:t>
      </w:r>
      <w:r>
        <w:t xml:space="preserve">   editing    </w:t>
      </w:r>
      <w:r>
        <w:t xml:space="preserve">   h4n    </w:t>
      </w:r>
      <w:r>
        <w:t xml:space="preserve">   iso    </w:t>
      </w:r>
      <w:r>
        <w:t xml:space="preserve">   lighting    </w:t>
      </w:r>
      <w:r>
        <w:t xml:space="preserve">   marketing    </w:t>
      </w:r>
      <w:r>
        <w:t xml:space="preserve">   memory card    </w:t>
      </w:r>
      <w:r>
        <w:t xml:space="preserve">   photo    </w:t>
      </w:r>
      <w:r>
        <w:t xml:space="preserve">   prime lens    </w:t>
      </w:r>
      <w:r>
        <w:t xml:space="preserve">   producer    </w:t>
      </w:r>
      <w:r>
        <w:t xml:space="preserve">   script    </w:t>
      </w:r>
      <w:r>
        <w:t xml:space="preserve">   short film    </w:t>
      </w:r>
      <w:r>
        <w:t xml:space="preserve">   softbox    </w:t>
      </w:r>
      <w:r>
        <w:t xml:space="preserve">   sound    </w:t>
      </w:r>
      <w:r>
        <w:t xml:space="preserve">   tripod    </w:t>
      </w:r>
      <w:r>
        <w:t xml:space="preserve">   video    </w:t>
      </w:r>
      <w:r>
        <w:t xml:space="preserve">   white balance    </w:t>
      </w:r>
      <w:r>
        <w:t xml:space="preserve">   zoom lens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Vocabulary</dc:title>
  <dcterms:created xsi:type="dcterms:W3CDTF">2021-10-11T06:59:23Z</dcterms:created>
  <dcterms:modified xsi:type="dcterms:W3CDTF">2021-10-11T06:59:23Z</dcterms:modified>
</cp:coreProperties>
</file>