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Protagonist    </w:t>
      </w:r>
      <w:r>
        <w:t xml:space="preserve">   Actors    </w:t>
      </w:r>
      <w:r>
        <w:t xml:space="preserve">   Emotions    </w:t>
      </w:r>
      <w:r>
        <w:t xml:space="preserve">   Costumes    </w:t>
      </w:r>
      <w:r>
        <w:t xml:space="preserve">   Set    </w:t>
      </w:r>
      <w:r>
        <w:t xml:space="preserve">   Angles    </w:t>
      </w:r>
      <w:r>
        <w:t xml:space="preserve">   Cinema    </w:t>
      </w:r>
      <w:r>
        <w:t xml:space="preserve">   Establishing    </w:t>
      </w:r>
      <w:r>
        <w:t xml:space="preserve">   POV    </w:t>
      </w:r>
      <w:r>
        <w:t xml:space="preserve">   Lighting    </w:t>
      </w:r>
      <w:r>
        <w:t xml:space="preserve">   Camera    </w:t>
      </w:r>
      <w:r>
        <w:t xml:space="preserve">   Vectors    </w:t>
      </w:r>
      <w:r>
        <w:t xml:space="preserve">   Symbols    </w:t>
      </w:r>
      <w:r>
        <w:t xml:space="preserve">   Text    </w:t>
      </w:r>
      <w:r>
        <w:t xml:space="preserve">   Foreground    </w:t>
      </w:r>
      <w:r>
        <w:t xml:space="preserve">   Narrative    </w:t>
      </w:r>
      <w:r>
        <w:t xml:space="preserve">   Setting    </w:t>
      </w:r>
      <w:r>
        <w:t xml:space="preserve">   Framing    </w:t>
      </w:r>
      <w:r>
        <w:t xml:space="preserve">   Salience    </w:t>
      </w:r>
      <w:r>
        <w:t xml:space="preserve">   Diegetic    </w:t>
      </w:r>
      <w:r>
        <w:t xml:space="preserve">   Extreme    </w:t>
      </w:r>
      <w:r>
        <w:t xml:space="preserve">   Long Shot    </w:t>
      </w:r>
      <w:r>
        <w:t xml:space="preserve">   Mid Shot    </w:t>
      </w:r>
      <w:r>
        <w:t xml:space="preserve">   Close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Word Search</dc:title>
  <dcterms:created xsi:type="dcterms:W3CDTF">2021-10-11T06:59:33Z</dcterms:created>
  <dcterms:modified xsi:type="dcterms:W3CDTF">2021-10-11T06:59:33Z</dcterms:modified>
</cp:coreProperties>
</file>