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as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frame    </w:t>
      </w:r>
      <w:r>
        <w:t xml:space="preserve">   scene    </w:t>
      </w:r>
      <w:r>
        <w:t xml:space="preserve">   shot    </w:t>
      </w:r>
      <w:r>
        <w:t xml:space="preserve">   sequence    </w:t>
      </w:r>
      <w:r>
        <w:t xml:space="preserve">   film treatment    </w:t>
      </w:r>
      <w:r>
        <w:t xml:space="preserve">   external characterization    </w:t>
      </w:r>
      <w:r>
        <w:t xml:space="preserve">   characterization    </w:t>
      </w:r>
      <w:r>
        <w:t xml:space="preserve">   flat character    </w:t>
      </w:r>
      <w:r>
        <w:t xml:space="preserve">   round character    </w:t>
      </w:r>
      <w:r>
        <w:t xml:space="preserve">   setting    </w:t>
      </w:r>
      <w:r>
        <w:t xml:space="preserve">   mood    </w:t>
      </w:r>
      <w:r>
        <w:t xml:space="preserve">   theme    </w:t>
      </w:r>
      <w:r>
        <w:t xml:space="preserve">   conflict    </w:t>
      </w:r>
      <w:r>
        <w:t xml:space="preserve">   historical    </w:t>
      </w:r>
      <w:r>
        <w:t xml:space="preserve">   film noir    </w:t>
      </w:r>
      <w:r>
        <w:t xml:space="preserve">   documentary    </w:t>
      </w:r>
      <w:r>
        <w:t xml:space="preserve">   musical    </w:t>
      </w:r>
      <w:r>
        <w:t xml:space="preserve">   indie film    </w:t>
      </w:r>
      <w:r>
        <w:t xml:space="preserve">   foreign    </w:t>
      </w:r>
      <w:r>
        <w:t xml:space="preserve">   martial arts    </w:t>
      </w:r>
      <w:r>
        <w:t xml:space="preserve">   action    </w:t>
      </w:r>
      <w:r>
        <w:t xml:space="preserve">   romantic comedy    </w:t>
      </w:r>
      <w:r>
        <w:t xml:space="preserve">   comedy    </w:t>
      </w:r>
      <w:r>
        <w:t xml:space="preserve">   drama    </w:t>
      </w:r>
      <w:r>
        <w:t xml:space="preserve">   scifi fantasy    </w:t>
      </w:r>
      <w:r>
        <w:t xml:space="preserve">   western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as literature</dc:title>
  <dcterms:created xsi:type="dcterms:W3CDTF">2021-10-11T06:58:59Z</dcterms:created>
  <dcterms:modified xsi:type="dcterms:W3CDTF">2021-10-11T06:58:59Z</dcterms:modified>
</cp:coreProperties>
</file>