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Film genres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Film based on a person's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Exciting, suspenseful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Funny film about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film aimed at young adults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Film that is intentionally funny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film with lots of singing and dancing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Film aimed at a female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Cowboy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serious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film with drawings instead of 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Film containing battles and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scary film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 genres</dc:title>
  <dcterms:created xsi:type="dcterms:W3CDTF">2021-10-11T07:00:15Z</dcterms:created>
  <dcterms:modified xsi:type="dcterms:W3CDTF">2021-10-11T07:00:15Z</dcterms:modified>
</cp:coreProperties>
</file>