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shots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 shot in which the camera pans so quickly that the picture blurs into indistinct streaks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shot from high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concentration 2x D__P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distance, so that people appear as indistinct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absence of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transition into another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lighting that creates a stark contrast. h__ L______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close 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 taken from mid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switch directly from one shot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transitioning out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soundtrack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shots</dc:title>
  <dcterms:created xsi:type="dcterms:W3CDTF">2021-10-11T06:59:26Z</dcterms:created>
  <dcterms:modified xsi:type="dcterms:W3CDTF">2021-10-11T06:59:26Z</dcterms:modified>
</cp:coreProperties>
</file>