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 study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Antagonist    </w:t>
      </w:r>
      <w:r>
        <w:t xml:space="preserve">   Archetype    </w:t>
      </w:r>
      <w:r>
        <w:t xml:space="preserve">   Characterisation    </w:t>
      </w:r>
      <w:r>
        <w:t xml:space="preserve">   Climax    </w:t>
      </w:r>
      <w:r>
        <w:t xml:space="preserve">   Denouement    </w:t>
      </w:r>
      <w:r>
        <w:t xml:space="preserve">   Expository phase    </w:t>
      </w:r>
      <w:r>
        <w:t xml:space="preserve">   Flashback    </w:t>
      </w:r>
      <w:r>
        <w:t xml:space="preserve">   Foil    </w:t>
      </w:r>
      <w:r>
        <w:t xml:space="preserve">   Foreshadowing    </w:t>
      </w:r>
      <w:r>
        <w:t xml:space="preserve">   Ideology    </w:t>
      </w:r>
      <w:r>
        <w:t xml:space="preserve">   Irony    </w:t>
      </w:r>
      <w:r>
        <w:t xml:space="preserve">   Motif    </w:t>
      </w:r>
      <w:r>
        <w:t xml:space="preserve">   Opposition    </w:t>
      </w:r>
      <w:r>
        <w:t xml:space="preserve">   Plot    </w:t>
      </w:r>
      <w:r>
        <w:t xml:space="preserve">   Prologue    </w:t>
      </w:r>
      <w:r>
        <w:t xml:space="preserve">   Protagonist    </w:t>
      </w:r>
      <w:r>
        <w:t xml:space="preserve">   Symbol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 study terminology</dc:title>
  <dcterms:created xsi:type="dcterms:W3CDTF">2021-10-11T07:00:30Z</dcterms:created>
  <dcterms:modified xsi:type="dcterms:W3CDTF">2021-10-11T07:00:30Z</dcterms:modified>
</cp:coreProperties>
</file>