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technique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shows subject from waist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used in filming conversations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full body of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Sets the mood of a scene using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Visually sets the mood of a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convey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Alternative name for a canted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 film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Shot used to establish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in charge of shooting a film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shot from directly above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show a characters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a character seem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close detail of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Suggests chaos or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a character seem weak 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storyline of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actors in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that suggests equality or honesty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technique revision</dc:title>
  <dcterms:created xsi:type="dcterms:W3CDTF">2021-10-11T06:59:18Z</dcterms:created>
  <dcterms:modified xsi:type="dcterms:W3CDTF">2021-10-11T06:59:18Z</dcterms:modified>
</cp:coreProperties>
</file>