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film set in a futuristic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not the main role in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film genre in which there are fights, car chases, shootings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actors who play people in a crowd, often without a speaking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work someone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controls a film's artistic and dramatic aspects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music background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genre of film in which the main emphasis is on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extract from the film used in commercials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Films in which there are supernatural or magical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vocabulary</dc:title>
  <dcterms:created xsi:type="dcterms:W3CDTF">2021-10-11T07:00:44Z</dcterms:created>
  <dcterms:modified xsi:type="dcterms:W3CDTF">2021-10-11T07:00:44Z</dcterms:modified>
</cp:coreProperties>
</file>