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word scramble!!</w:t>
      </w:r>
    </w:p>
    <w:p>
      <w:pPr>
        <w:pStyle w:val="Questions"/>
      </w:pPr>
      <w:r>
        <w:t xml:space="preserve">1. RASTETEG SOMWANH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POGNATIDDN BAER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ZFRNEO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RYHAR ROPTTE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IMNIONS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OTNRSESM 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GANTSRGE GYNRAN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ERNCLIDEAL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NWOS ETWHI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IELPESNG YEUBTA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word scramble!!</dc:title>
  <dcterms:created xsi:type="dcterms:W3CDTF">2021-10-11T07:00:48Z</dcterms:created>
  <dcterms:modified xsi:type="dcterms:W3CDTF">2021-10-11T07:00:48Z</dcterms:modified>
</cp:coreProperties>
</file>