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often done from the window of an actual truck.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effect is used to reminisce about events that have taken place in the past.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angle is used to make the subject of a scene seem small and vulnerable.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involves adjusting the lens of the camera to make the subject appear closer/further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shots are often used as an opening scene.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when the lighting is placed behind the subject of the scene to create a silhouette effect.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angle's subject and scenery is not parallel to the edges of the shot.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the person who artistically creates the film and calls the shots.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when you move your camera horizontally; either left to right or right to left, while its base is fixated on a certain point.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shots are used to display the subject's facial expressions and are shot from the shoulders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Filmic Techniques</dc:title>
  <dcterms:created xsi:type="dcterms:W3CDTF">2021-10-11T07:00:20Z</dcterms:created>
  <dcterms:modified xsi:type="dcterms:W3CDTF">2021-10-11T07:00:20Z</dcterms:modified>
</cp:coreProperties>
</file>