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Filming a Commercial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the nearest and the furthest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Viewpoint from which the subject of the shot is depicted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enhance or alter the color of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of pictures created to describe each scene in the video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camera is placed at an extremely far distance from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video has qualities or characteristic of motion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amount of light which reaches your camera 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Lighting for a shot emitting from behind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scene is filmed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scene is filmed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Supplemental or alternative footage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shots taking place in one location dealing with one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a Commercial</dc:title>
  <dcterms:created xsi:type="dcterms:W3CDTF">2021-10-11T07:00:10Z</dcterms:created>
  <dcterms:modified xsi:type="dcterms:W3CDTF">2021-10-11T07:00:10Z</dcterms:modified>
</cp:coreProperties>
</file>