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Stumbling    </w:t>
      </w:r>
      <w:r>
        <w:t xml:space="preserve">   Embankment    </w:t>
      </w:r>
      <w:r>
        <w:t xml:space="preserve">   Swish    </w:t>
      </w:r>
      <w:r>
        <w:t xml:space="preserve">   Obvious    </w:t>
      </w:r>
      <w:r>
        <w:t xml:space="preserve">   Cobbled    </w:t>
      </w:r>
      <w:r>
        <w:t xml:space="preserve">   Rowing    </w:t>
      </w:r>
      <w:r>
        <w:t xml:space="preserve">   Woggle    </w:t>
      </w:r>
      <w:r>
        <w:t xml:space="preserve">   Wobbled    </w:t>
      </w:r>
      <w:r>
        <w:t xml:space="preserve">   Ribs    </w:t>
      </w:r>
      <w:r>
        <w:t xml:space="preserve">   Swooshing    </w:t>
      </w:r>
      <w:r>
        <w:t xml:space="preserve">   Vapor    </w:t>
      </w:r>
      <w:r>
        <w:t xml:space="preserve">   Throbbing    </w:t>
      </w:r>
      <w:r>
        <w:t xml:space="preserve">   Scrapping    </w:t>
      </w:r>
      <w:r>
        <w:t xml:space="preserve">   Daft    </w:t>
      </w:r>
      <w:r>
        <w:t xml:space="preserve">   Crooks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Filmon </dc:title>
  <dcterms:created xsi:type="dcterms:W3CDTF">2021-10-11T06:59:03Z</dcterms:created>
  <dcterms:modified xsi:type="dcterms:W3CDTF">2021-10-11T06:59:03Z</dcterms:modified>
</cp:coreProperties>
</file>