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Bolt    </w:t>
      </w:r>
      <w:r>
        <w:t xml:space="preserve">   Dumbo    </w:t>
      </w:r>
      <w:r>
        <w:t xml:space="preserve">   Finding Nemo    </w:t>
      </w:r>
      <w:r>
        <w:t xml:space="preserve">   Frozen    </w:t>
      </w:r>
      <w:r>
        <w:t xml:space="preserve">   Harry Potter    </w:t>
      </w:r>
      <w:r>
        <w:t xml:space="preserve">   Lilostich    </w:t>
      </w:r>
      <w:r>
        <w:t xml:space="preserve">   Mary Poppins    </w:t>
      </w:r>
      <w:r>
        <w:t xml:space="preserve">   Monsters inc    </w:t>
      </w:r>
      <w:r>
        <w:t xml:space="preserve">   Mulan    </w:t>
      </w:r>
      <w:r>
        <w:t xml:space="preserve">   Oliver    </w:t>
      </w:r>
      <w:r>
        <w:t xml:space="preserve">   Paddington    </w:t>
      </w:r>
      <w:r>
        <w:t xml:space="preserve">   Peter Pan    </w:t>
      </w:r>
      <w:r>
        <w:t xml:space="preserve">   Peter Rabbit    </w:t>
      </w:r>
      <w:r>
        <w:t xml:space="preserve">   Pinocchio    </w:t>
      </w:r>
      <w:r>
        <w:t xml:space="preserve">   Shrek    </w:t>
      </w:r>
      <w:r>
        <w:t xml:space="preserve">   Sing    </w:t>
      </w:r>
      <w:r>
        <w:t xml:space="preserve">   The Lion King    </w:t>
      </w:r>
      <w:r>
        <w:t xml:space="preserve">   Toy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</dc:title>
  <dcterms:created xsi:type="dcterms:W3CDTF">2021-10-11T07:00:05Z</dcterms:created>
  <dcterms:modified xsi:type="dcterms:W3CDTF">2021-10-11T07:00:05Z</dcterms:modified>
</cp:coreProperties>
</file>