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Aladdin    </w:t>
      </w:r>
      <w:r>
        <w:t xml:space="preserve">   Simba    </w:t>
      </w:r>
      <w:r>
        <w:t xml:space="preserve">   Lion king    </w:t>
      </w:r>
      <w:r>
        <w:t xml:space="preserve">   Donald    </w:t>
      </w:r>
      <w:r>
        <w:t xml:space="preserve">   Minnie    </w:t>
      </w:r>
      <w:r>
        <w:t xml:space="preserve">   Mickey    </w:t>
      </w:r>
      <w:r>
        <w:t xml:space="preserve">   Belle    </w:t>
      </w:r>
      <w:r>
        <w:t xml:space="preserve">   Disney    </w:t>
      </w:r>
      <w:r>
        <w:t xml:space="preserve">   Beast    </w:t>
      </w:r>
      <w:r>
        <w:t xml:space="preserve">   Beauty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Films</dc:title>
  <dcterms:created xsi:type="dcterms:W3CDTF">2021-10-11T07:00:08Z</dcterms:created>
  <dcterms:modified xsi:type="dcterms:W3CDTF">2021-10-11T07:00:08Z</dcterms:modified>
</cp:coreProperties>
</file>