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detectives starring Will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yellow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fights with his merry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man and a lot of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 Damon alone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boy who swings through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blue villain who turns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old classic for a rainy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Giant beast with no arms or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Kevin Bacon stars in this old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Boardgame that's gone wild!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black crusader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saying no, stars Jim Carrey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Fake weather might destroy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Love, a lamp and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Avengers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Sigourney fights back in outer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</dc:title>
  <dcterms:created xsi:type="dcterms:W3CDTF">2021-10-11T07:00:36Z</dcterms:created>
  <dcterms:modified xsi:type="dcterms:W3CDTF">2021-10-11T07:00:36Z</dcterms:modified>
</cp:coreProperties>
</file>