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Gremlins    </w:t>
      </w:r>
      <w:r>
        <w:t xml:space="preserve">   Moonlight    </w:t>
      </w:r>
      <w:r>
        <w:t xml:space="preserve">   Babe    </w:t>
      </w:r>
      <w:r>
        <w:t xml:space="preserve">   Avatar    </w:t>
      </w:r>
      <w:r>
        <w:t xml:space="preserve">   Chinatown    </w:t>
      </w:r>
      <w:r>
        <w:t xml:space="preserve">   Ghostbusters    </w:t>
      </w:r>
      <w:r>
        <w:t xml:space="preserve">   Matilda    </w:t>
      </w:r>
      <w:r>
        <w:t xml:space="preserve">   Clueless    </w:t>
      </w:r>
      <w:r>
        <w:t xml:space="preserve">   Moana    </w:t>
      </w:r>
      <w:r>
        <w:t xml:space="preserve">   Aladdin    </w:t>
      </w:r>
      <w:r>
        <w:t xml:space="preserve">   Elf    </w:t>
      </w:r>
      <w:r>
        <w:t xml:space="preserve">   Rocky    </w:t>
      </w:r>
      <w:r>
        <w:t xml:space="preserve">   Shrek    </w:t>
      </w:r>
      <w:r>
        <w:t xml:space="preserve">   Alien    </w:t>
      </w:r>
      <w:r>
        <w:t xml:space="preserve">   Halloween    </w:t>
      </w:r>
      <w:r>
        <w:t xml:space="preserve">   Fantasia    </w:t>
      </w:r>
      <w:r>
        <w:t xml:space="preserve">   Superman    </w:t>
      </w:r>
      <w:r>
        <w:t xml:space="preserve">   Batman    </w:t>
      </w:r>
      <w:r>
        <w:t xml:space="preserve">   Psycho    </w:t>
      </w:r>
      <w:r>
        <w:t xml:space="preserve">   Ironman    </w:t>
      </w:r>
      <w:r>
        <w:t xml:space="preserve">   Jaws    </w:t>
      </w:r>
      <w:r>
        <w:t xml:space="preserve">   Titanic    </w:t>
      </w:r>
      <w:r>
        <w:t xml:space="preserve">   Tarzan    </w:t>
      </w:r>
      <w:r>
        <w:t xml:space="preserve">   Cinderella    </w:t>
      </w:r>
      <w:r>
        <w:t xml:space="preserve">   Tangled    </w:t>
      </w:r>
      <w:r>
        <w:t xml:space="preserve">   Frozen    </w:t>
      </w:r>
      <w:r>
        <w:t xml:space="preserve">   Walle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Films</dc:title>
  <dcterms:created xsi:type="dcterms:W3CDTF">2021-10-11T07:00:38Z</dcterms:created>
  <dcterms:modified xsi:type="dcterms:W3CDTF">2021-10-11T07:00:38Z</dcterms:modified>
</cp:coreProperties>
</file>