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 &amp;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Starred Up    </w:t>
      </w:r>
      <w:r>
        <w:t xml:space="preserve">   American Phsyco    </w:t>
      </w:r>
      <w:r>
        <w:t xml:space="preserve">   Italian Job    </w:t>
      </w:r>
      <w:r>
        <w:t xml:space="preserve">   Warm Bodies    </w:t>
      </w:r>
      <w:r>
        <w:t xml:space="preserve">   My Sisters Keeper    </w:t>
      </w:r>
      <w:r>
        <w:t xml:space="preserve">   Chalet Girl    </w:t>
      </w:r>
      <w:r>
        <w:t xml:space="preserve">   Cabin In The Woods    </w:t>
      </w:r>
      <w:r>
        <w:t xml:space="preserve">   Lovely Bones    </w:t>
      </w:r>
      <w:r>
        <w:t xml:space="preserve">   White Chicks    </w:t>
      </w:r>
      <w:r>
        <w:t xml:space="preserve">   Mamma Mia    </w:t>
      </w:r>
      <w:r>
        <w:t xml:space="preserve">   Over The Hedge    </w:t>
      </w:r>
      <w:r>
        <w:t xml:space="preserve">   Ice Age    </w:t>
      </w:r>
      <w:r>
        <w:t xml:space="preserve">   Lego Movie    </w:t>
      </w:r>
      <w:r>
        <w:t xml:space="preserve">   Easy A    </w:t>
      </w:r>
      <w:r>
        <w:t xml:space="preserve">   Five Hundred Days Of Summer    </w:t>
      </w:r>
      <w:r>
        <w:t xml:space="preserve">   Aquamarine    </w:t>
      </w:r>
      <w:r>
        <w:t xml:space="preserve">   Hangover    </w:t>
      </w:r>
      <w:r>
        <w:t xml:space="preserve">   Titanic    </w:t>
      </w:r>
      <w:r>
        <w:t xml:space="preserve">   Freaky Friday    </w:t>
      </w:r>
      <w:r>
        <w:t xml:space="preserve">   Grease    </w:t>
      </w:r>
      <w:r>
        <w:t xml:space="preserve">   Pretty Woman    </w:t>
      </w:r>
      <w:r>
        <w:t xml:space="preserve">   Last Song    </w:t>
      </w:r>
      <w:r>
        <w:t xml:space="preserve">   Little Manhattan    </w:t>
      </w:r>
      <w:r>
        <w:t xml:space="preserve">   Sleepover    </w:t>
      </w:r>
      <w:r>
        <w:t xml:space="preserve">   Princess Diaries    </w:t>
      </w:r>
      <w:r>
        <w:t xml:space="preserve">   Sweet Home Alabama    </w:t>
      </w:r>
      <w:r>
        <w:t xml:space="preserve">   The Notebook    </w:t>
      </w:r>
      <w:r>
        <w:t xml:space="preserve">   Thirteen Going On Thirty    </w:t>
      </w:r>
      <w:r>
        <w:t xml:space="preserve">   Juno    </w:t>
      </w:r>
      <w:r>
        <w:t xml:space="preserve">   Bridesmaids    </w:t>
      </w:r>
      <w:r>
        <w:t xml:space="preserve">   Tangled    </w:t>
      </w:r>
      <w:r>
        <w:t xml:space="preserve">   Twenty Seven Dresses    </w:t>
      </w:r>
      <w:r>
        <w:t xml:space="preserve">   John Tucker Must Die    </w:t>
      </w:r>
      <w:r>
        <w:t xml:space="preserve">   Mean Girls    </w:t>
      </w:r>
      <w:r>
        <w:t xml:space="preserve">   Seventeen Again    </w:t>
      </w:r>
      <w:r>
        <w:t xml:space="preserve">   She's The Man    </w:t>
      </w:r>
      <w:r>
        <w:t xml:space="preserve">   Quantico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&amp; TV</dc:title>
  <dcterms:created xsi:type="dcterms:W3CDTF">2021-10-11T06:59:28Z</dcterms:created>
  <dcterms:modified xsi:type="dcterms:W3CDTF">2021-10-11T06:59:28Z</dcterms:modified>
</cp:coreProperties>
</file>