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 and TV programmes, places,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drive - past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shop where there are magazines, newspapers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wait for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people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buy different things on Fridays in ranica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go from one  side to the other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borrow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buy cakes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understand-past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choose- past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tv programme with singers, dancers or people who can do special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teach- past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programme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send-past simple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 and TV programmes, places, verbs</dc:title>
  <dcterms:created xsi:type="dcterms:W3CDTF">2021-10-11T07:00:25Z</dcterms:created>
  <dcterms:modified xsi:type="dcterms:W3CDTF">2021-10-11T07:00:25Z</dcterms:modified>
</cp:coreProperties>
</file>