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 de Netflix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WHEN WE FIRST MET    </w:t>
      </w:r>
      <w:r>
        <w:t xml:space="preserve">   THE OFFICE    </w:t>
      </w:r>
      <w:r>
        <w:t xml:space="preserve">   THE NOTEBOOK    </w:t>
      </w:r>
      <w:r>
        <w:t xml:space="preserve">   THE KISSING BOOTH    </w:t>
      </w:r>
      <w:r>
        <w:t xml:space="preserve">   THE GOOD PLACE    </w:t>
      </w:r>
      <w:r>
        <w:t xml:space="preserve">   RIVERDALE    </w:t>
      </w:r>
      <w:r>
        <w:t xml:space="preserve">   PITCH PERFECT    </w:t>
      </w:r>
      <w:r>
        <w:t xml:space="preserve">   NEW GIRL    </w:t>
      </w:r>
      <w:r>
        <w:t xml:space="preserve">   JANE THE VIRGEN    </w:t>
      </w:r>
      <w:r>
        <w:t xml:space="preserve">   GILMORE GIRLS    </w:t>
      </w:r>
      <w:r>
        <w:t xml:space="preserve">   FULL HOUSE    </w:t>
      </w:r>
      <w:r>
        <w:t xml:space="preserve">   FRIENDS    </w:t>
      </w:r>
      <w:r>
        <w:t xml:space="preserve">   DYNASTY    </w:t>
      </w:r>
      <w:r>
        <w:t xml:space="preserve">   DROP DEAD DIVA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de Netflix</dc:title>
  <dcterms:created xsi:type="dcterms:W3CDTF">2021-10-11T06:59:43Z</dcterms:created>
  <dcterms:modified xsi:type="dcterms:W3CDTF">2021-10-11T06:59:43Z</dcterms:modified>
</cp:coreProperties>
</file>