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 of the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Rocky    </w:t>
      </w:r>
      <w:r>
        <w:t xml:space="preserve">   The Italian Job    </w:t>
      </w:r>
      <w:r>
        <w:t xml:space="preserve">   The Great Escape    </w:t>
      </w:r>
      <w:r>
        <w:t xml:space="preserve">   Avengers Assemble    </w:t>
      </w:r>
      <w:r>
        <w:t xml:space="preserve">   A Nightmare on Elm Street    </w:t>
      </w:r>
      <w:r>
        <w:t xml:space="preserve">   As Good As it Gets    </w:t>
      </w:r>
      <w:r>
        <w:t xml:space="preserve">   Blade    </w:t>
      </w:r>
      <w:r>
        <w:t xml:space="preserve">   Goodfellas    </w:t>
      </w:r>
      <w:r>
        <w:t xml:space="preserve">   Frozen    </w:t>
      </w:r>
      <w:r>
        <w:t xml:space="preserve">   Moana    </w:t>
      </w:r>
      <w:r>
        <w:t xml:space="preserve">   Die Hard    </w:t>
      </w:r>
      <w:r>
        <w:t xml:space="preserve">   Taxi Driver    </w:t>
      </w:r>
      <w:r>
        <w:t xml:space="preserve">   Cast Away    </w:t>
      </w:r>
      <w:r>
        <w:t xml:space="preserve">   Forest Gump    </w:t>
      </w:r>
      <w:r>
        <w:t xml:space="preserve">   Shawshank Redemption    </w:t>
      </w:r>
      <w:r>
        <w:t xml:space="preserve">   The Green Mile    </w:t>
      </w:r>
      <w:r>
        <w:t xml:space="preserve">   Scar Face    </w:t>
      </w:r>
      <w:r>
        <w:t xml:space="preserve">   Amazing Spiderman    </w:t>
      </w:r>
      <w:r>
        <w:t xml:space="preserve">   Harry Potter    </w:t>
      </w:r>
      <w:r>
        <w:t xml:space="preserve">   Lord of the Rings    </w:t>
      </w:r>
      <w:r>
        <w:t xml:space="preserve">   Resevoir Dogs    </w:t>
      </w:r>
      <w:r>
        <w:t xml:space="preserve">   Pulp Fiction    </w:t>
      </w:r>
      <w:r>
        <w:t xml:space="preserve">   Big    </w:t>
      </w:r>
      <w:r>
        <w:t xml:space="preserve">   Jaws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of the 20th Century</dc:title>
  <dcterms:created xsi:type="dcterms:W3CDTF">2021-10-11T06:59:48Z</dcterms:created>
  <dcterms:modified xsi:type="dcterms:W3CDTF">2021-10-11T06:59:48Z</dcterms:modified>
</cp:coreProperties>
</file>