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Filosofia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Mondo delle idee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 di conoscenza intellettiva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vanno le anime una volta staccate dal corpo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cose hanno una traccia/presenza delle idee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Modella il nostro agire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amore e ricerca della bellezza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Comunanza tra cose e idee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 questo mito Platone dimostra l'eternità dell'anima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somiglianza delle cose empiriche all'idea che ne costituisce il tipo universale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 cose materiali imitano le idee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Mondo complesso, caotico, mutevole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 questo mito vuole far esaltare le differenze tra il mondo sensibile e l'Iperuranio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Colui che è alla ricerca del sapere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 considera suo maestro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Reminiscenza delle idee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C'è quando mondo non è in preda al caos, ordinato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idee platoniche hanno le caratteristiche dell'essere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idee, oltre a una esigenza di tipo epistemologica, a quale altra esigenza permettono di rispondere?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caratteristica delle idee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Platone applica le idee per arrivare 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 Fedone scrive il suo passaggio dal mondo fisico a quello metafisico tramite la metafora della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Ciò che rende la scienza oggettiva, universalmente valida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quelli che ci fanno pensare che gli oggetti aspirano all'uguale ma ne restano in difetto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 l'anima intrappolata nel mondo sensibile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Simile alle idee. È la parte più alta della nostra materia spirituale.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Racconto favolistico che permette a Platone di esporre le proprie dottrine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Platone espone una teoria su 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suo dialogo in cui introduce la dottrina dell'anamnesi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Trattato in cui Platone introduce le idee per un'esigenza di carattere epistemologico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Praticare quello che si mette in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"Le cose sono belle per il 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Filosofia</dc:title>
  <dcterms:created xsi:type="dcterms:W3CDTF">2021-10-11T07:00:41Z</dcterms:created>
  <dcterms:modified xsi:type="dcterms:W3CDTF">2021-10-11T07:00:41Z</dcterms:modified>
</cp:coreProperties>
</file>