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3 factors that harden the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3 factors that harden the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outside of the tube and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mm filtration the collimator adds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Filter that compensates for variations in tissue density (aka Boomerang)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Reduction in number of x-ray photons in the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Filters do this to low energy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filter used for shoot-thru hips or C-spine swimmers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prime directive of filtration is to _______ patient 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compound filter used in radiation therapy made of 3 layers of metals (tin, copper, aluminum)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Filter of two or more materials with complementary absorbing properties (K-edge)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absorbing material to reduce intensity of beam to one half of its original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Filter used to even out beam intensity over body part of unequal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Filtration does this to the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compensating  filter useful in imaging AP T-spine or foot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Portion of the beam that exits patient to strike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collimator that providers greatest amount of filtration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3 factors that harden the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 of inherent and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Filtration fixed inside of the tube and glass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Recommend mm aluminum for equipment operating above 70 KV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compensating  filter used to image the mediastinum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Filtration</dc:title>
  <dcterms:created xsi:type="dcterms:W3CDTF">2021-10-11T06:59:55Z</dcterms:created>
  <dcterms:modified xsi:type="dcterms:W3CDTF">2021-10-11T06:59:55Z</dcterms:modified>
</cp:coreProperties>
</file>