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filtration    </w:t>
      </w:r>
      <w:r>
        <w:t xml:space="preserve">   sifter    </w:t>
      </w:r>
      <w:r>
        <w:t xml:space="preserve">   strainer    </w:t>
      </w:r>
      <w:r>
        <w:t xml:space="preserve">   solute    </w:t>
      </w:r>
      <w:r>
        <w:t xml:space="preserve">   residue    </w:t>
      </w:r>
      <w:r>
        <w:t xml:space="preserve">   solution    </w:t>
      </w:r>
      <w:r>
        <w:t xml:space="preserve">   fluids    </w:t>
      </w:r>
      <w:r>
        <w:t xml:space="preserve">   sieving    </w:t>
      </w:r>
      <w:r>
        <w:t xml:space="preserve">   mixture    </w:t>
      </w:r>
      <w:r>
        <w:t xml:space="preserve">   insoluble    </w:t>
      </w:r>
      <w:r>
        <w:t xml:space="preserve">   funnel    </w:t>
      </w:r>
      <w:r>
        <w:t xml:space="preserve">   beaker    </w:t>
      </w:r>
      <w:r>
        <w:t xml:space="preserve">   liquid    </w:t>
      </w:r>
      <w:r>
        <w:t xml:space="preserve">   solid    </w:t>
      </w:r>
      <w:r>
        <w:t xml:space="preserve">   dirty water    </w:t>
      </w:r>
      <w:r>
        <w:t xml:space="preserve">   filter paper    </w:t>
      </w:r>
      <w:r>
        <w:t xml:space="preserve">   water    </w:t>
      </w:r>
      <w:r>
        <w:t xml:space="preserve">   filtering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Filtration</dc:title>
  <dcterms:created xsi:type="dcterms:W3CDTF">2021-10-11T07:00:13Z</dcterms:created>
  <dcterms:modified xsi:type="dcterms:W3CDTF">2021-10-11T07:00:13Z</dcterms:modified>
</cp:coreProperties>
</file>