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 2114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APR    </w:t>
      </w:r>
      <w:r>
        <w:t xml:space="preserve">   APY    </w:t>
      </w:r>
      <w:r>
        <w:t xml:space="preserve">   ASSET    </w:t>
      </w:r>
      <w:r>
        <w:t xml:space="preserve">   BUDGET    </w:t>
      </w:r>
      <w:r>
        <w:t xml:space="preserve">   CD    </w:t>
      </w:r>
      <w:r>
        <w:t xml:space="preserve">   CREDIT    </w:t>
      </w:r>
      <w:r>
        <w:t xml:space="preserve">   DEBT    </w:t>
      </w:r>
      <w:r>
        <w:t xml:space="preserve">   DEFERMENT    </w:t>
      </w:r>
      <w:r>
        <w:t xml:space="preserve">   EXPENSE    </w:t>
      </w:r>
      <w:r>
        <w:t xml:space="preserve">   FORBEARANCE    </w:t>
      </w:r>
      <w:r>
        <w:t xml:space="preserve">   INCOME    </w:t>
      </w:r>
      <w:r>
        <w:t xml:space="preserve">   IRA    </w:t>
      </w:r>
      <w:r>
        <w:t xml:space="preserve">   LIABILITY    </w:t>
      </w:r>
      <w:r>
        <w:t xml:space="preserve">   MORTGAGE    </w:t>
      </w:r>
      <w:r>
        <w:t xml:space="preserve">   PRIME    </w:t>
      </w:r>
      <w:r>
        <w:t xml:space="preserve">   PROCRASTINATION    </w:t>
      </w:r>
      <w:r>
        <w:t xml:space="preserve">   SAVINGS    </w:t>
      </w:r>
      <w:r>
        <w:t xml:space="preserve">   SUBSIDIZED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2114 Word Search</dc:title>
  <dcterms:created xsi:type="dcterms:W3CDTF">2021-10-11T07:00:15Z</dcterms:created>
  <dcterms:modified xsi:type="dcterms:W3CDTF">2021-10-11T07:00:15Z</dcterms:modified>
</cp:coreProperties>
</file>