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 Alg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pension money owed to you is given in a single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Computations are done by an actuary and the death rates are listed on this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Security benefits can start as early as age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 insurance for people over 65 or disabled and under 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be ______ and 1/2 years old to withdraw money from your IRA without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Deposits into this type of IRA are taxed.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Security benefits are _____________ if taken before age 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 pension payout where the retiree receives a fixed monthly amount until death, then benefits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IRA in which the income generated by the account is tax-deferred until it is withdrawn from the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deposit made to a retirement account that is taken out of your wages before taxes have been deducted.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retirement savings plan that is sponsored by an employer for its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retirement for people born after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point in a person's life when he or she stops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Social Security benefit is based on the  _____ highest years of earnings throughout your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retirement savings plan for a self-employed professional or small business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federal government agency that insures most defined benefit pension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right to a retirement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tax-deferred retirement plan for employees of educational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government Act that protects the pension benefits of retirees.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retirement account that is opened by an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 Alg Chapter 9</dc:title>
  <dcterms:created xsi:type="dcterms:W3CDTF">2021-10-11T07:00:03Z</dcterms:created>
  <dcterms:modified xsi:type="dcterms:W3CDTF">2021-10-11T07:00:03Z</dcterms:modified>
</cp:coreProperties>
</file>