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 De Hombre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misterio    </w:t>
      </w:r>
      <w:r>
        <w:t xml:space="preserve">   las noticias    </w:t>
      </w:r>
      <w:r>
        <w:t xml:space="preserve">   es una romance    </w:t>
      </w:r>
      <w:r>
        <w:t xml:space="preserve">   es pelicula romántico    </w:t>
      </w:r>
      <w:r>
        <w:t xml:space="preserve">   es pelicula terror    </w:t>
      </w:r>
      <w:r>
        <w:t xml:space="preserve">   es pelicula suspenso    </w:t>
      </w:r>
      <w:r>
        <w:t xml:space="preserve">   es una pelicula de fantasía    </w:t>
      </w:r>
      <w:r>
        <w:t xml:space="preserve">   es ciencia ficción    </w:t>
      </w:r>
      <w:r>
        <w:t xml:space="preserve">   es una pelicula de acción    </w:t>
      </w:r>
      <w:r>
        <w:t xml:space="preserve">   es un pelicula de cómica    </w:t>
      </w:r>
      <w:r>
        <w:t xml:space="preserve">   es una pelicula de animada    </w:t>
      </w:r>
      <w:r>
        <w:t xml:space="preserve">   esunacomedia    </w:t>
      </w:r>
      <w:r>
        <w:t xml:space="preserve">   elmusical    </w:t>
      </w:r>
      <w:r>
        <w:t xml:space="preserve">   elconcurso    </w:t>
      </w:r>
      <w:r>
        <w:t xml:space="preserve">   el anuncio    </w:t>
      </w:r>
      <w:r>
        <w:t xml:space="preserve">   dibujosanimados    </w:t>
      </w:r>
      <w:r>
        <w:t xml:space="preserve">   tener éxito    </w:t>
      </w:r>
      <w:r>
        <w:t xml:space="preserve">   sufrir    </w:t>
      </w:r>
      <w:r>
        <w:t xml:space="preserve">   robar    </w:t>
      </w:r>
      <w:r>
        <w:t xml:space="preserve">   perseguir    </w:t>
      </w:r>
      <w:r>
        <w:t xml:space="preserve">   investigar    </w:t>
      </w:r>
      <w:r>
        <w:t xml:space="preserve">   hacerlesentir    </w:t>
      </w:r>
      <w:r>
        <w:t xml:space="preserve">   fracasar    </w:t>
      </w:r>
      <w:r>
        <w:t xml:space="preserve">   filmar    </w:t>
      </w:r>
      <w:r>
        <w:t xml:space="preserve">   exagerado    </w:t>
      </w:r>
      <w:r>
        <w:t xml:space="preserve">   estarbasadoen    </w:t>
      </w:r>
      <w:r>
        <w:t xml:space="preserve">   esconderse    </w:t>
      </w:r>
      <w:r>
        <w:t xml:space="preserve">   enamorse de    </w:t>
      </w:r>
      <w:r>
        <w:t xml:space="preserve">   elpersonaje    </w:t>
      </w:r>
      <w:r>
        <w:t xml:space="preserve">   descrubrir    </w:t>
      </w:r>
      <w:r>
        <w:t xml:space="preserve">   capturar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 De Hombre</dc:title>
  <dcterms:created xsi:type="dcterms:W3CDTF">2021-10-11T07:00:59Z</dcterms:created>
  <dcterms:modified xsi:type="dcterms:W3CDTF">2021-10-11T07:00:59Z</dcterms:modified>
</cp:coreProperties>
</file>